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E5A81" w14:textId="77777777" w:rsidR="002225F4" w:rsidRPr="002225F4" w:rsidRDefault="002225F4" w:rsidP="002225F4">
      <w:pPr>
        <w:jc w:val="center"/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  <w:noProof/>
        </w:rPr>
        <w:drawing>
          <wp:inline distT="0" distB="0" distL="0" distR="0" wp14:anchorId="48386258" wp14:editId="3621AF80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D5AC4" w14:textId="351F8814" w:rsidR="002225F4" w:rsidRPr="002225F4" w:rsidRDefault="002225F4" w:rsidP="002225F4">
      <w:pPr>
        <w:tabs>
          <w:tab w:val="left" w:pos="2955"/>
          <w:tab w:val="center" w:pos="4252"/>
        </w:tabs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</w:rPr>
        <w:t xml:space="preserve">Ofício nº </w:t>
      </w:r>
      <w:r w:rsidRPr="002225F4">
        <w:rPr>
          <w:rFonts w:asciiTheme="majorHAnsi" w:hAnsiTheme="majorHAnsi" w:cstheme="majorHAnsi"/>
        </w:rPr>
        <w:t>31</w:t>
      </w:r>
      <w:r w:rsidRPr="002225F4">
        <w:rPr>
          <w:rFonts w:asciiTheme="majorHAnsi" w:hAnsiTheme="majorHAnsi" w:cstheme="majorHAnsi"/>
        </w:rPr>
        <w:t>/2025</w:t>
      </w:r>
    </w:p>
    <w:p w14:paraId="537FFC6D" w14:textId="77777777" w:rsidR="002225F4" w:rsidRPr="002225F4" w:rsidRDefault="002225F4" w:rsidP="002225F4">
      <w:pPr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</w:rPr>
        <w:t>Patrocínio-MG, 04/08/2025</w:t>
      </w:r>
    </w:p>
    <w:p w14:paraId="33FAAD28" w14:textId="41A7EE59" w:rsidR="002225F4" w:rsidRPr="002225F4" w:rsidRDefault="002225F4" w:rsidP="002225F4">
      <w:pPr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</w:rPr>
        <w:t xml:space="preserve">Ao Secretário municipal de Obras </w:t>
      </w:r>
      <w:r w:rsidRPr="002225F4">
        <w:rPr>
          <w:rFonts w:asciiTheme="majorHAnsi" w:hAnsiTheme="majorHAnsi" w:cstheme="majorHAnsi"/>
        </w:rPr>
        <w:t>P</w:t>
      </w:r>
      <w:r w:rsidRPr="002225F4">
        <w:rPr>
          <w:rFonts w:asciiTheme="majorHAnsi" w:hAnsiTheme="majorHAnsi" w:cstheme="majorHAnsi"/>
        </w:rPr>
        <w:t>úbicas</w:t>
      </w:r>
      <w:r w:rsidRPr="002225F4">
        <w:rPr>
          <w:rFonts w:asciiTheme="majorHAnsi" w:hAnsiTheme="majorHAnsi" w:cstheme="majorHAnsi"/>
        </w:rPr>
        <w:br/>
      </w:r>
      <w:r w:rsidRPr="002225F4">
        <w:rPr>
          <w:rFonts w:asciiTheme="majorHAnsi" w:hAnsiTheme="majorHAnsi" w:cstheme="majorHAnsi"/>
          <w:b/>
        </w:rPr>
        <w:t>Sr. Thiago Malagoli</w:t>
      </w:r>
    </w:p>
    <w:p w14:paraId="67900F55" w14:textId="77777777" w:rsidR="002225F4" w:rsidRPr="002225F4" w:rsidRDefault="002225F4" w:rsidP="002225F4">
      <w:pPr>
        <w:rPr>
          <w:rFonts w:asciiTheme="majorHAnsi" w:hAnsiTheme="majorHAnsi" w:cstheme="majorHAnsi"/>
        </w:rPr>
      </w:pPr>
      <w:proofErr w:type="spellStart"/>
      <w:r w:rsidRPr="002225F4">
        <w:rPr>
          <w:rFonts w:asciiTheme="majorHAnsi" w:hAnsiTheme="majorHAnsi" w:cstheme="majorHAnsi"/>
        </w:rPr>
        <w:t>Ref</w:t>
      </w:r>
      <w:proofErr w:type="spellEnd"/>
      <w:r w:rsidRPr="002225F4">
        <w:rPr>
          <w:rFonts w:asciiTheme="majorHAnsi" w:hAnsiTheme="majorHAnsi" w:cstheme="majorHAnsi"/>
        </w:rPr>
        <w:t xml:space="preserve">: </w:t>
      </w:r>
      <w:r w:rsidRPr="002225F4">
        <w:rPr>
          <w:rFonts w:asciiTheme="majorHAnsi" w:hAnsiTheme="majorHAnsi" w:cstheme="majorHAnsi"/>
        </w:rPr>
        <w:t>Assunto: Solicitação de apoio logístico para pista de treinamento de motociclismo off-</w:t>
      </w:r>
      <w:proofErr w:type="spellStart"/>
      <w:r w:rsidRPr="002225F4">
        <w:rPr>
          <w:rFonts w:asciiTheme="majorHAnsi" w:hAnsiTheme="majorHAnsi" w:cstheme="majorHAnsi"/>
        </w:rPr>
        <w:t>road</w:t>
      </w:r>
      <w:proofErr w:type="spellEnd"/>
      <w:r w:rsidRPr="002225F4">
        <w:rPr>
          <w:rFonts w:asciiTheme="majorHAnsi" w:hAnsiTheme="majorHAnsi" w:cstheme="majorHAnsi"/>
        </w:rPr>
        <w:br/>
      </w:r>
    </w:p>
    <w:p w14:paraId="2572689B" w14:textId="1CA9237F" w:rsidR="00271588" w:rsidRPr="002225F4" w:rsidRDefault="002225F4" w:rsidP="002225F4">
      <w:pPr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</w:rPr>
        <w:t>Com o intuito de melhorar a estrutura e segurança da nossa pista, conseguimos</w:t>
      </w:r>
      <w:r w:rsidRPr="002225F4">
        <w:rPr>
          <w:rFonts w:asciiTheme="majorHAnsi" w:hAnsiTheme="majorHAnsi" w:cstheme="majorHAnsi"/>
        </w:rPr>
        <w:t xml:space="preserve">, por meio de doação, algumas rochas e manilhas, </w:t>
      </w:r>
      <w:r w:rsidR="00271588" w:rsidRPr="002225F4">
        <w:rPr>
          <w:rFonts w:asciiTheme="majorHAnsi" w:hAnsiTheme="majorHAnsi" w:cstheme="majorHAnsi"/>
        </w:rPr>
        <w:t xml:space="preserve">que estão </w:t>
      </w:r>
      <w:r w:rsidRPr="002225F4">
        <w:rPr>
          <w:rFonts w:asciiTheme="majorHAnsi" w:hAnsiTheme="majorHAnsi" w:cstheme="majorHAnsi"/>
        </w:rPr>
        <w:t xml:space="preserve">localizadas </w:t>
      </w:r>
      <w:r w:rsidR="00271588" w:rsidRPr="002225F4">
        <w:rPr>
          <w:rFonts w:asciiTheme="majorHAnsi" w:hAnsiTheme="majorHAnsi" w:cstheme="majorHAnsi"/>
        </w:rPr>
        <w:t>na chácara Recanto dos Amigos, no fundo do Serra Negra, sentido ao Bicão, aproximadamente 9,1 quilômetros do centro da cidade</w:t>
      </w:r>
      <w:r w:rsidRPr="002225F4">
        <w:rPr>
          <w:rFonts w:asciiTheme="majorHAnsi" w:hAnsiTheme="majorHAnsi" w:cstheme="majorHAnsi"/>
        </w:rPr>
        <w:t>:</w:t>
      </w:r>
    </w:p>
    <w:p w14:paraId="0B568C03" w14:textId="354862D2" w:rsidR="00271588" w:rsidRPr="002225F4" w:rsidRDefault="002225F4" w:rsidP="00271588">
      <w:pPr>
        <w:spacing w:after="0"/>
        <w:jc w:val="both"/>
        <w:rPr>
          <w:rFonts w:asciiTheme="majorHAnsi" w:hAnsiTheme="majorHAnsi" w:cstheme="majorHAnsi"/>
        </w:rPr>
      </w:pPr>
      <w:r w:rsidRPr="002225F4">
        <w:rPr>
          <w:rFonts w:ascii="Segoe UI Symbol" w:hAnsi="Segoe UI Symbol" w:cs="Segoe UI Symbol"/>
        </w:rPr>
        <w:t>📍</w:t>
      </w:r>
      <w:r w:rsidRPr="002225F4">
        <w:rPr>
          <w:rFonts w:asciiTheme="majorHAnsi" w:hAnsiTheme="majorHAnsi" w:cstheme="majorHAnsi"/>
        </w:rPr>
        <w:t xml:space="preserve"> </w:t>
      </w:r>
      <w:hyperlink r:id="rId7" w:history="1">
        <w:r w:rsidR="00271588" w:rsidRPr="002225F4">
          <w:rPr>
            <w:rStyle w:val="Hyperlink"/>
            <w:rFonts w:asciiTheme="majorHAnsi" w:hAnsiTheme="majorHAnsi" w:cstheme="majorHAnsi"/>
          </w:rPr>
          <w:t>https://maps.app.goo.gl/XpVTeirAcR2ynqw5A</w:t>
        </w:r>
      </w:hyperlink>
    </w:p>
    <w:p w14:paraId="1FC37D08" w14:textId="77777777" w:rsidR="002225F4" w:rsidRPr="002225F4" w:rsidRDefault="002225F4" w:rsidP="00271588">
      <w:pPr>
        <w:spacing w:after="0"/>
        <w:jc w:val="both"/>
        <w:rPr>
          <w:rFonts w:asciiTheme="majorHAnsi" w:hAnsiTheme="majorHAnsi" w:cstheme="majorHAnsi"/>
        </w:rPr>
      </w:pPr>
    </w:p>
    <w:p w14:paraId="29A050BB" w14:textId="77777777" w:rsidR="002225F4" w:rsidRPr="002225F4" w:rsidRDefault="002225F4" w:rsidP="00271588">
      <w:pPr>
        <w:spacing w:after="0"/>
        <w:jc w:val="both"/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</w:rPr>
        <w:t>Dessa forma, solicitamos à Secretaria de Obras o apoio com caminhões para transporte e uma máquina adequada para o carregamento dos materiais até o local da pista.</w:t>
      </w:r>
    </w:p>
    <w:p w14:paraId="57938C8E" w14:textId="445FACDA" w:rsidR="00271588" w:rsidRPr="002225F4" w:rsidRDefault="00271588" w:rsidP="00271588">
      <w:pPr>
        <w:spacing w:after="0"/>
        <w:jc w:val="both"/>
        <w:rPr>
          <w:rFonts w:asciiTheme="majorHAnsi" w:hAnsiTheme="majorHAnsi" w:cstheme="majorHAnsi"/>
        </w:rPr>
      </w:pPr>
    </w:p>
    <w:p w14:paraId="7ACC7A44" w14:textId="46E19811" w:rsidR="00271588" w:rsidRPr="002225F4" w:rsidRDefault="002225F4" w:rsidP="00271588">
      <w:pPr>
        <w:spacing w:after="0"/>
        <w:jc w:val="both"/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</w:rPr>
        <w:t>Além disso, aproveitamos para verificar a poss</w:t>
      </w:r>
      <w:r w:rsidRPr="002225F4">
        <w:rPr>
          <w:rFonts w:asciiTheme="majorHAnsi" w:hAnsiTheme="majorHAnsi" w:cstheme="majorHAnsi"/>
        </w:rPr>
        <w:t xml:space="preserve">ibilidade de receber uma doação de </w:t>
      </w:r>
      <w:r w:rsidR="00271588" w:rsidRPr="002225F4">
        <w:rPr>
          <w:rFonts w:asciiTheme="majorHAnsi" w:hAnsiTheme="majorHAnsi" w:cstheme="majorHAnsi"/>
        </w:rPr>
        <w:t xml:space="preserve">alguns </w:t>
      </w:r>
      <w:r w:rsidRPr="002225F4">
        <w:rPr>
          <w:rFonts w:asciiTheme="majorHAnsi" w:hAnsiTheme="majorHAnsi" w:cstheme="majorHAnsi"/>
        </w:rPr>
        <w:t>eucaliptos que foram retirados durante a obra da antiga CASEMG. Esse material seria fundamental para cercarmos a pista e garantirmos maior segurança para os usuários e para o meio ambiente local.</w:t>
      </w:r>
    </w:p>
    <w:p w14:paraId="2F4A317E" w14:textId="77777777" w:rsidR="00271588" w:rsidRPr="002225F4" w:rsidRDefault="002225F4" w:rsidP="00271588">
      <w:pPr>
        <w:spacing w:after="0"/>
        <w:jc w:val="both"/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</w:rPr>
        <w:br/>
        <w:t>Estamos à disposi</w:t>
      </w:r>
      <w:r w:rsidRPr="002225F4">
        <w:rPr>
          <w:rFonts w:asciiTheme="majorHAnsi" w:hAnsiTheme="majorHAnsi" w:cstheme="majorHAnsi"/>
        </w:rPr>
        <w:t>ção para alinharmos detalhes logísticos e colaborar no que for necessário para viabilizar essa iniciativa, que beneficia diretamente os jovens e atletas da nossa cidade, incentivando o esporte e a ocupação responsável dos espaços.</w:t>
      </w:r>
    </w:p>
    <w:p w14:paraId="6916F5EC" w14:textId="79D3C63C" w:rsidR="002225F4" w:rsidRPr="002225F4" w:rsidRDefault="002225F4" w:rsidP="002225F4">
      <w:pPr>
        <w:spacing w:after="0"/>
        <w:jc w:val="both"/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</w:rPr>
        <w:br/>
        <w:t>Desde já agradecemos pel</w:t>
      </w:r>
      <w:r w:rsidRPr="002225F4">
        <w:rPr>
          <w:rFonts w:asciiTheme="majorHAnsi" w:hAnsiTheme="majorHAnsi" w:cstheme="majorHAnsi"/>
        </w:rPr>
        <w:t>a atenção e pelo apoio constante ao desenvolvimento do esporte em nossa cidade</w:t>
      </w:r>
      <w:r>
        <w:rPr>
          <w:rFonts w:asciiTheme="majorHAnsi" w:hAnsiTheme="majorHAnsi" w:cstheme="majorHAnsi"/>
        </w:rPr>
        <w:t xml:space="preserve">, </w:t>
      </w:r>
      <w:r w:rsidRPr="002225F4">
        <w:rPr>
          <w:rFonts w:asciiTheme="majorHAnsi" w:hAnsiTheme="majorHAnsi" w:cstheme="majorHAnsi"/>
        </w:rPr>
        <w:t>antecipamos agradecimentos,</w:t>
      </w:r>
    </w:p>
    <w:p w14:paraId="0226FF8B" w14:textId="77777777" w:rsidR="002225F4" w:rsidRDefault="002225F4" w:rsidP="002225F4">
      <w:pPr>
        <w:jc w:val="center"/>
        <w:rPr>
          <w:rFonts w:asciiTheme="majorHAnsi" w:hAnsiTheme="majorHAnsi" w:cstheme="majorHAnsi"/>
        </w:rPr>
      </w:pPr>
    </w:p>
    <w:p w14:paraId="255B112F" w14:textId="77777777" w:rsidR="002225F4" w:rsidRDefault="002225F4" w:rsidP="002225F4">
      <w:pPr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14:paraId="70270E43" w14:textId="77777777" w:rsidR="002225F4" w:rsidRPr="002225F4" w:rsidRDefault="002225F4" w:rsidP="002225F4">
      <w:pPr>
        <w:jc w:val="center"/>
        <w:rPr>
          <w:rFonts w:asciiTheme="majorHAnsi" w:hAnsiTheme="majorHAnsi" w:cstheme="majorHAnsi"/>
        </w:rPr>
      </w:pPr>
    </w:p>
    <w:p w14:paraId="2D263B02" w14:textId="77777777" w:rsidR="002225F4" w:rsidRPr="002225F4" w:rsidRDefault="002225F4" w:rsidP="002225F4">
      <w:pPr>
        <w:jc w:val="center"/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</w:rPr>
        <w:t>__________________________________________________</w:t>
      </w:r>
    </w:p>
    <w:p w14:paraId="79FCD98B" w14:textId="2D0F71E6" w:rsidR="00BA5F96" w:rsidRPr="002225F4" w:rsidRDefault="002225F4" w:rsidP="002225F4">
      <w:pPr>
        <w:jc w:val="center"/>
        <w:rPr>
          <w:rFonts w:asciiTheme="majorHAnsi" w:hAnsiTheme="majorHAnsi" w:cstheme="majorHAnsi"/>
        </w:rPr>
      </w:pPr>
      <w:r w:rsidRPr="002225F4">
        <w:rPr>
          <w:rFonts w:asciiTheme="majorHAnsi" w:hAnsiTheme="majorHAnsi" w:cstheme="majorHAnsi"/>
        </w:rPr>
        <w:t>Responsável Técnico – Maurício Paiva Brandão</w:t>
      </w:r>
      <w:r w:rsidRPr="002225F4">
        <w:rPr>
          <w:rFonts w:asciiTheme="majorHAnsi" w:hAnsiTheme="majorHAnsi" w:cstheme="majorHAnsi"/>
        </w:rPr>
        <w:br/>
        <w:t xml:space="preserve">(34)98848-0568    </w:t>
      </w:r>
      <w:r w:rsidRPr="002225F4">
        <w:rPr>
          <w:rFonts w:asciiTheme="majorHAnsi" w:hAnsiTheme="majorHAnsi" w:cstheme="majorHAnsi"/>
        </w:rPr>
        <w:t xml:space="preserve"> e-mail: mauricioptc@hotmail.com</w:t>
      </w:r>
    </w:p>
    <w:sectPr w:rsidR="00BA5F96" w:rsidRPr="002225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3F45"/>
    <w:rsid w:val="0015074B"/>
    <w:rsid w:val="002225F4"/>
    <w:rsid w:val="00271588"/>
    <w:rsid w:val="0029639D"/>
    <w:rsid w:val="00326F90"/>
    <w:rsid w:val="00AA1D8D"/>
    <w:rsid w:val="00B47730"/>
    <w:rsid w:val="00BA5F96"/>
    <w:rsid w:val="00C76AE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BA72D"/>
  <w14:defaultImageDpi w14:val="300"/>
  <w15:docId w15:val="{64AE6F4F-2E1B-4E2F-B955-1D710946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27158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7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ps.app.goo.gl/XpVTeirAcR2ynqw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C3B9D-810D-4942-865F-E17865BA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2025-08-06T11:50:00Z</dcterms:created>
  <dcterms:modified xsi:type="dcterms:W3CDTF">2025-08-06T11:54:00Z</dcterms:modified>
  <cp:category/>
</cp:coreProperties>
</file>